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0F7B1" w14:textId="0D449769" w:rsidR="00901618" w:rsidRPr="007A33ED" w:rsidRDefault="0076472A">
      <w:pPr>
        <w:spacing w:after="0" w:line="240" w:lineRule="auto"/>
        <w:jc w:val="center"/>
        <w:rPr>
          <w:sz w:val="56"/>
          <w:szCs w:val="56"/>
        </w:rPr>
      </w:pPr>
      <w:r w:rsidRPr="007A33ED">
        <w:rPr>
          <w:b/>
          <w:sz w:val="56"/>
          <w:szCs w:val="56"/>
        </w:rPr>
        <w:t xml:space="preserve">GCA </w:t>
      </w:r>
      <w:r w:rsidR="00000000" w:rsidRPr="007A33ED">
        <w:rPr>
          <w:b/>
          <w:sz w:val="56"/>
          <w:szCs w:val="56"/>
        </w:rPr>
        <w:t xml:space="preserve">2026–27 School Calendar </w:t>
      </w:r>
    </w:p>
    <w:p w14:paraId="46CB29FA" w14:textId="77777777" w:rsidR="00901618" w:rsidRDefault="009016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  <w:gridCol w:w="4248"/>
        <w:gridCol w:w="4248"/>
        <w:gridCol w:w="5472"/>
      </w:tblGrid>
      <w:tr w:rsidR="00901618" w14:paraId="4C0E094A" w14:textId="77777777"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162C37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July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4292AFEC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B365D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1555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43D65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31C54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28FFD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BAD613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B33F5D" w14:textId="77777777" w:rsidR="00901618" w:rsidRDefault="00901618"/>
              </w:tc>
            </w:tr>
            <w:tr w:rsidR="00901618" w14:paraId="2187D428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73C21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EA69B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E563A6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2CA19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3EC50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18EAA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EF6F25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3A8F4098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2E2C3B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7B44B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408A08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A028E9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F261E4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4634D1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091204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</w:tr>
            <w:tr w:rsidR="00901618" w14:paraId="088007B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4ADDF0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D52319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46299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FB6E36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63F5DF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805456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D44EE8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</w:tr>
            <w:tr w:rsidR="00901618" w14:paraId="61A0F4A9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2B4BA6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5F700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59DDB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9B842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D29C1B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5F9FC8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25A69F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</w:tr>
            <w:tr w:rsidR="00901618" w14:paraId="475A915B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6D6EAD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DFCE73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400FF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6B1336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70E950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577B20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BF5FF9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</w:tr>
            <w:tr w:rsidR="00901618" w14:paraId="573C4468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887198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1EC8A6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87144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B2270F7" w14:textId="77777777" w:rsidR="00901618" w:rsidRDefault="00000000">
                  <w:pPr>
                    <w:jc w:val="center"/>
                  </w:pPr>
                  <w:r w:rsidRPr="0003516E">
                    <w:rPr>
                      <w:color w:val="00B050"/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35486E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C8173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32FAE3E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1C227D92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19395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8BA0DEE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4B5544E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B6FFCF0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24783C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96C45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EF79BD8" w14:textId="77777777" w:rsidR="00901618" w:rsidRDefault="00901618">
                  <w:pPr>
                    <w:jc w:val="center"/>
                  </w:pPr>
                </w:p>
              </w:tc>
            </w:tr>
          </w:tbl>
          <w:p w14:paraId="7238042E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05571D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August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6021415D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EBDDD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B111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BAD31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02B16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1AF41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D164C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D389B" w14:textId="77777777" w:rsidR="00901618" w:rsidRDefault="00901618"/>
              </w:tc>
            </w:tr>
            <w:tr w:rsidR="00901618" w14:paraId="664E5A98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D56952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365523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6D24B6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2643D7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057442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49EA36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AAD23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4BFB739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6F66D4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6CB4AD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039C6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59339D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1F9A1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67573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89EAA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  <w:tr w:rsidR="00901618" w14:paraId="3F403754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88F264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6BD30C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048C0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7D6EB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70D51D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508E27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E5E99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</w:tr>
            <w:tr w:rsidR="00901618" w14:paraId="7FB9558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D975EC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1B697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DA988B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BEDCA5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C773AF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51F43F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B7F5A5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</w:tr>
            <w:tr w:rsidR="00901618" w14:paraId="69C03BD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13166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4F38B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93FD9B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190FAE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1F6688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15D3F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72BCC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</w:tr>
            <w:tr w:rsidR="00901618" w14:paraId="7BA9B7D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EC4670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FB1025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4B356B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F126A2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7FDC9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43E9F6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768A7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</w:tr>
            <w:tr w:rsidR="00901618" w14:paraId="5FDE256E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8FF769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B749E6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3EE77D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E784E7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662F0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25E6D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15D021" w14:textId="77777777" w:rsidR="00901618" w:rsidRDefault="00901618">
                  <w:pPr>
                    <w:jc w:val="center"/>
                  </w:pPr>
                </w:p>
              </w:tc>
            </w:tr>
          </w:tbl>
          <w:p w14:paraId="684EC394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0B1EB58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September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7BC09DD4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9E5BFF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3C14FD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DEF1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A6CF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34C98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5E4FA4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22310D" w14:textId="77777777" w:rsidR="00901618" w:rsidRDefault="00901618"/>
              </w:tc>
            </w:tr>
            <w:tr w:rsidR="00901618" w14:paraId="7E93A27C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73D39D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8A02C8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9976D7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870FB3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61152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76A77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03F9D1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5A3A5CA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CD6DE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FDFE5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21293F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DC3398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583D9B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E445F9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1394A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901618" w14:paraId="52EB1210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C013CE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68B03CD" w14:textId="77777777" w:rsidR="00901618" w:rsidRDefault="00000000">
                  <w:pPr>
                    <w:jc w:val="center"/>
                  </w:pPr>
                  <w:r w:rsidRPr="0076472A">
                    <w:rPr>
                      <w:color w:val="FF0000"/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1D8FB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F1E1FF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1BD161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E04E4D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CCB00D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</w:tr>
            <w:tr w:rsidR="00901618" w14:paraId="4F8AC609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F20DC3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AADBD4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642C0E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EE562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76BC48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60196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DBB8F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</w:tr>
            <w:tr w:rsidR="00901618" w14:paraId="2D510D71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9DC1C5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37091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665BE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57B42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7A7C2F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9EE71E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B94FA3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</w:tr>
            <w:tr w:rsidR="00901618" w14:paraId="76F08683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97D77A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D630B3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BB231D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2FF94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17AD44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2ED6E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FF7226C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4C2851C5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65446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BFE042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F212C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C62DA2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4D1908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6A3058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717EE93" w14:textId="77777777" w:rsidR="00901618" w:rsidRDefault="00901618">
                  <w:pPr>
                    <w:jc w:val="center"/>
                  </w:pPr>
                </w:p>
              </w:tc>
            </w:tr>
          </w:tbl>
          <w:p w14:paraId="41D5E0A3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17A089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October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5BCB632F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68103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40106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12D3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F1221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607FA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CD511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6BF73" w14:textId="77777777" w:rsidR="00901618" w:rsidRDefault="00901618"/>
              </w:tc>
            </w:tr>
            <w:tr w:rsidR="00901618" w14:paraId="2476239B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A8FC0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DA9A3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5A6CB2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08BE2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73FF0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0BFBCD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C7A0F2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40F62B5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40B3E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4432A9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FC4E19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F0FC47D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AF1A65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86EA3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D30F1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</w:tr>
            <w:tr w:rsidR="00901618" w14:paraId="3CF623C1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EA51F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587A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6DE78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A57A97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00E07E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51636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E5E913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</w:tr>
            <w:tr w:rsidR="00901618" w14:paraId="27936831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C67A4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4CF2F7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11E86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F0D0511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88349E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1576A44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194768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</w:tr>
            <w:tr w:rsidR="00901618" w14:paraId="54868025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D10E92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CCD76B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14FA2B2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7214F46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EAE448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5446C4F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FBD77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</w:tr>
            <w:tr w:rsidR="00901618" w14:paraId="28BD6979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6EEEBF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6DEA15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5DF8AA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BD7D80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288565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3645B5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C10BA0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</w:tr>
            <w:tr w:rsidR="00901618" w14:paraId="32A1884A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584130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6DA1B9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860CD2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4AB9A46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64A5D5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DEC0B1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371DFC0" w14:textId="77777777" w:rsidR="00901618" w:rsidRDefault="00901618">
                  <w:pPr>
                    <w:jc w:val="center"/>
                  </w:pPr>
                </w:p>
              </w:tc>
            </w:tr>
          </w:tbl>
          <w:p w14:paraId="79F659EB" w14:textId="77777777" w:rsidR="00901618" w:rsidRDefault="00901618"/>
        </w:tc>
        <w:tc>
          <w:tcPr>
            <w:tcW w:w="547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0760" w14:textId="7566AA47" w:rsidR="0076472A" w:rsidRDefault="0003516E" w:rsidP="00F60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Important Dates</w:t>
            </w:r>
          </w:p>
          <w:p w14:paraId="4440F793" w14:textId="77777777" w:rsidR="0003516E" w:rsidRDefault="0003516E">
            <w:pPr>
              <w:rPr>
                <w:b/>
                <w:sz w:val="24"/>
              </w:rPr>
            </w:pPr>
          </w:p>
          <w:p w14:paraId="0991FF9B" w14:textId="4A7C9EE1" w:rsidR="00EC5691" w:rsidRDefault="00EC56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July</w:t>
            </w:r>
          </w:p>
          <w:p w14:paraId="465BF48C" w14:textId="1B1D76BB" w:rsidR="00EC5691" w:rsidRPr="00EC5691" w:rsidRDefault="00EC5691">
            <w:pPr>
              <w:rPr>
                <w:bCs/>
                <w:sz w:val="24"/>
              </w:rPr>
            </w:pPr>
            <w:r w:rsidRPr="00EC5691">
              <w:rPr>
                <w:bCs/>
                <w:sz w:val="24"/>
              </w:rPr>
              <w:t xml:space="preserve">First Day of School- </w:t>
            </w:r>
            <w:r>
              <w:rPr>
                <w:bCs/>
                <w:sz w:val="24"/>
              </w:rPr>
              <w:t>Wednesday</w:t>
            </w:r>
            <w:r w:rsidRPr="00EC5691">
              <w:rPr>
                <w:bCs/>
                <w:sz w:val="24"/>
              </w:rPr>
              <w:t xml:space="preserve">, July </w:t>
            </w:r>
            <w:r>
              <w:rPr>
                <w:bCs/>
                <w:sz w:val="24"/>
              </w:rPr>
              <w:t>29</w:t>
            </w:r>
            <w:r w:rsidRPr="00EC5691">
              <w:rPr>
                <w:bCs/>
                <w:sz w:val="24"/>
                <w:vertAlign w:val="superscript"/>
              </w:rPr>
              <w:t>th</w:t>
            </w:r>
            <w:r w:rsidRPr="00EC5691">
              <w:rPr>
                <w:bCs/>
                <w:sz w:val="24"/>
              </w:rPr>
              <w:t xml:space="preserve"> </w:t>
            </w:r>
          </w:p>
          <w:p w14:paraId="6698395F" w14:textId="0ED21075" w:rsidR="0076472A" w:rsidRDefault="007647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September </w:t>
            </w:r>
          </w:p>
          <w:p w14:paraId="1B7F4200" w14:textId="00C6ECEF" w:rsidR="0076472A" w:rsidRPr="00EC5691" w:rsidRDefault="0076472A">
            <w:pPr>
              <w:rPr>
                <w:bCs/>
                <w:sz w:val="24"/>
              </w:rPr>
            </w:pPr>
            <w:r w:rsidRPr="00EC5691">
              <w:rPr>
                <w:bCs/>
                <w:sz w:val="24"/>
              </w:rPr>
              <w:t>Monday, September 7</w:t>
            </w:r>
            <w:r w:rsidR="0003516E">
              <w:rPr>
                <w:bCs/>
                <w:sz w:val="24"/>
              </w:rPr>
              <w:t>-No School</w:t>
            </w:r>
          </w:p>
          <w:p w14:paraId="2B2E6988" w14:textId="192EE9A7" w:rsidR="00901618" w:rsidRPr="00EC5691" w:rsidRDefault="0076472A">
            <w:pPr>
              <w:rPr>
                <w:b/>
                <w:sz w:val="24"/>
                <w:szCs w:val="24"/>
              </w:rPr>
            </w:pPr>
            <w:r w:rsidRPr="00EC5691">
              <w:rPr>
                <w:b/>
                <w:sz w:val="24"/>
                <w:szCs w:val="24"/>
              </w:rPr>
              <w:t>October</w:t>
            </w:r>
          </w:p>
          <w:p w14:paraId="42D510DA" w14:textId="40D4E15A" w:rsidR="0076472A" w:rsidRPr="0003516E" w:rsidRDefault="0076472A">
            <w:pPr>
              <w:rPr>
                <w:bCs/>
                <w:sz w:val="20"/>
              </w:rPr>
            </w:pPr>
            <w:r w:rsidRPr="0003516E">
              <w:rPr>
                <w:bCs/>
                <w:sz w:val="20"/>
              </w:rPr>
              <w:t>Fall Break</w:t>
            </w:r>
            <w:r w:rsidR="0003516E">
              <w:rPr>
                <w:bCs/>
                <w:sz w:val="20"/>
              </w:rPr>
              <w:t>- No School</w:t>
            </w:r>
          </w:p>
          <w:p w14:paraId="51735225" w14:textId="2D29AF97" w:rsidR="0076472A" w:rsidRDefault="0076472A">
            <w:r>
              <w:rPr>
                <w:sz w:val="20"/>
              </w:rPr>
              <w:t>October 12- October 23</w:t>
            </w:r>
          </w:p>
          <w:p w14:paraId="2E934246" w14:textId="7FF23612" w:rsidR="00901618" w:rsidRPr="00EC5691" w:rsidRDefault="0076472A">
            <w:pPr>
              <w:rPr>
                <w:b/>
                <w:bCs/>
                <w:sz w:val="24"/>
                <w:szCs w:val="24"/>
              </w:rPr>
            </w:pPr>
            <w:r w:rsidRPr="00EC5691">
              <w:rPr>
                <w:b/>
                <w:bCs/>
                <w:sz w:val="24"/>
                <w:szCs w:val="24"/>
              </w:rPr>
              <w:t>November</w:t>
            </w:r>
          </w:p>
          <w:p w14:paraId="02EF03BA" w14:textId="59081EE5" w:rsidR="00901618" w:rsidRPr="00EC5691" w:rsidRDefault="00000000">
            <w:pPr>
              <w:rPr>
                <w:bCs/>
                <w:sz w:val="20"/>
              </w:rPr>
            </w:pPr>
            <w:r w:rsidRPr="00EC5691">
              <w:rPr>
                <w:bCs/>
                <w:sz w:val="20"/>
              </w:rPr>
              <w:t>Thanksgiving Break</w:t>
            </w:r>
            <w:r w:rsidR="0003516E">
              <w:rPr>
                <w:bCs/>
                <w:sz w:val="20"/>
              </w:rPr>
              <w:t>- No School</w:t>
            </w:r>
            <w:r w:rsidR="0076472A" w:rsidRPr="00EC5691">
              <w:rPr>
                <w:bCs/>
                <w:sz w:val="20"/>
              </w:rPr>
              <w:t xml:space="preserve"> </w:t>
            </w:r>
          </w:p>
          <w:p w14:paraId="5AB9779E" w14:textId="6E064BAC" w:rsidR="00901618" w:rsidRPr="00EC5691" w:rsidRDefault="0076472A">
            <w:pPr>
              <w:rPr>
                <w:bCs/>
              </w:rPr>
            </w:pPr>
            <w:r w:rsidRPr="00EC5691">
              <w:rPr>
                <w:bCs/>
              </w:rPr>
              <w:t>November 23- 27</w:t>
            </w:r>
          </w:p>
          <w:p w14:paraId="37B4A32F" w14:textId="1D3E6BE8" w:rsidR="0076472A" w:rsidRPr="00EC5691" w:rsidRDefault="0076472A">
            <w:pPr>
              <w:rPr>
                <w:b/>
                <w:bCs/>
                <w:sz w:val="24"/>
                <w:szCs w:val="24"/>
              </w:rPr>
            </w:pPr>
            <w:r w:rsidRPr="00EC5691">
              <w:rPr>
                <w:b/>
                <w:bCs/>
                <w:sz w:val="24"/>
                <w:szCs w:val="24"/>
              </w:rPr>
              <w:t>December</w:t>
            </w:r>
          </w:p>
          <w:p w14:paraId="682715BB" w14:textId="1D66334E" w:rsidR="0076472A" w:rsidRDefault="0076472A">
            <w:r>
              <w:t>Christmas Break</w:t>
            </w:r>
            <w:r w:rsidR="0003516E">
              <w:t>- No School</w:t>
            </w:r>
          </w:p>
          <w:p w14:paraId="24960EC6" w14:textId="3980AA3F" w:rsidR="00901618" w:rsidRDefault="0076472A">
            <w:r>
              <w:t>December 21- January 5</w:t>
            </w:r>
          </w:p>
          <w:p w14:paraId="6D21CF76" w14:textId="541F5DDB" w:rsidR="006B02E9" w:rsidRPr="00050564" w:rsidRDefault="006B02E9">
            <w:pPr>
              <w:rPr>
                <w:b/>
                <w:bCs/>
                <w:sz w:val="24"/>
                <w:szCs w:val="24"/>
              </w:rPr>
            </w:pPr>
            <w:r w:rsidRPr="00050564">
              <w:rPr>
                <w:b/>
                <w:bCs/>
                <w:sz w:val="24"/>
                <w:szCs w:val="24"/>
              </w:rPr>
              <w:t>January</w:t>
            </w:r>
          </w:p>
          <w:p w14:paraId="5A21B5EE" w14:textId="7555455D" w:rsidR="006B02E9" w:rsidRDefault="006B02E9">
            <w:r>
              <w:t>School Resumes- Wednesday, January 6th</w:t>
            </w:r>
          </w:p>
          <w:p w14:paraId="3D061799" w14:textId="028DCCEB" w:rsidR="0076472A" w:rsidRPr="00EC5691" w:rsidRDefault="0076472A">
            <w:pPr>
              <w:rPr>
                <w:b/>
                <w:bCs/>
                <w:sz w:val="24"/>
                <w:szCs w:val="24"/>
              </w:rPr>
            </w:pPr>
            <w:r w:rsidRPr="00EC5691">
              <w:rPr>
                <w:b/>
                <w:bCs/>
                <w:sz w:val="24"/>
                <w:szCs w:val="24"/>
              </w:rPr>
              <w:t>March</w:t>
            </w:r>
          </w:p>
          <w:p w14:paraId="2BC195DA" w14:textId="04460FB6" w:rsidR="00901618" w:rsidRPr="00EC5691" w:rsidRDefault="00000000">
            <w:pPr>
              <w:rPr>
                <w:bCs/>
              </w:rPr>
            </w:pPr>
            <w:r w:rsidRPr="00EC5691">
              <w:rPr>
                <w:bCs/>
                <w:sz w:val="20"/>
              </w:rPr>
              <w:t>Spring Break</w:t>
            </w:r>
            <w:r w:rsidR="0003516E">
              <w:rPr>
                <w:bCs/>
                <w:sz w:val="20"/>
              </w:rPr>
              <w:t>- No School</w:t>
            </w:r>
          </w:p>
          <w:p w14:paraId="0D796E6F" w14:textId="61CB4925" w:rsidR="00901618" w:rsidRDefault="00EC5691">
            <w:r>
              <w:t>March 15- 26</w:t>
            </w:r>
          </w:p>
          <w:p w14:paraId="314E41F2" w14:textId="77777777" w:rsidR="00901618" w:rsidRPr="00EC5691" w:rsidRDefault="00EC5691">
            <w:pPr>
              <w:rPr>
                <w:b/>
                <w:bCs/>
                <w:sz w:val="24"/>
                <w:szCs w:val="24"/>
              </w:rPr>
            </w:pPr>
            <w:r w:rsidRPr="00EC5691">
              <w:rPr>
                <w:b/>
                <w:bCs/>
                <w:sz w:val="24"/>
                <w:szCs w:val="24"/>
              </w:rPr>
              <w:t>May</w:t>
            </w:r>
          </w:p>
          <w:p w14:paraId="758D62A3" w14:textId="19EF3105" w:rsidR="00EC5691" w:rsidRDefault="00EC5691">
            <w:r>
              <w:t>Last Day of School- Friday, May 28</w:t>
            </w:r>
            <w:r w:rsidRPr="00EC5691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901618" w14:paraId="5CC07AB4" w14:textId="77777777"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87424F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November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5AAF73CE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7B62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3CDC2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597248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1EFB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6758F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8B143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6527AB" w14:textId="77777777" w:rsidR="00901618" w:rsidRDefault="00901618"/>
              </w:tc>
            </w:tr>
            <w:tr w:rsidR="00901618" w14:paraId="629CB00E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FA97E1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A157C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B01F63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B1137A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44E21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A39EF3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15990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24BC18EF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01AF55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438FF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BF6730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A8E41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243E1F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140616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DE5676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</w:tr>
            <w:tr w:rsidR="00901618" w14:paraId="281F5F2F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F1545B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E21575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20DC8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7BA0AA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737853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FE023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6A8E32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</w:tr>
            <w:tr w:rsidR="00901618" w14:paraId="2579E9AA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69345E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AED486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BFF1B3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4C4D73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80391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81AC32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BD97E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</w:tr>
            <w:tr w:rsidR="00901618" w14:paraId="58B70BFF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105E9A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AE2D0FD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7861C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74B4664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DD827EB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880480D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58E0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</w:tr>
            <w:tr w:rsidR="00901618" w14:paraId="793B7932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15418B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2441D1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1CA63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216D6D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6FBDD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AD3F49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5B4A3A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0E5DC1CA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9A5632E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8DACAD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A40F3D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CE98A6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66F52D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7C97EC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12A556" w14:textId="77777777" w:rsidR="00901618" w:rsidRDefault="00901618">
                  <w:pPr>
                    <w:jc w:val="center"/>
                  </w:pPr>
                </w:p>
              </w:tc>
            </w:tr>
          </w:tbl>
          <w:p w14:paraId="3DE02B4A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E9859B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December 2026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528BD0CE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76F5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3722E4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246D6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480E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296E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40C7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EDE1C" w14:textId="77777777" w:rsidR="00901618" w:rsidRDefault="00901618"/>
              </w:tc>
            </w:tr>
            <w:tr w:rsidR="00901618" w14:paraId="13482F39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D6599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38894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F7D0F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199CCD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A1605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F95A05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FF540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2B137B08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484F8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200C9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08FE42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B31A50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A95FCF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715E19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D7BA27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901618" w14:paraId="330B095F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5639B4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949B80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C26DE2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26768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09E27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6BDE5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3D8B0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</w:tr>
            <w:tr w:rsidR="00901618" w14:paraId="4F7C127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73512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7FD6EF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96776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6FB8C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10AEF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F161F8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C53B2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</w:tr>
            <w:tr w:rsidR="00901618" w14:paraId="512D5BE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5DD2A9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B8722B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F00D11B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D62F1D2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E3C641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8397198" w14:textId="77777777" w:rsidR="00901618" w:rsidRDefault="00000000">
                  <w:pPr>
                    <w:jc w:val="center"/>
                  </w:pPr>
                  <w:r w:rsidRPr="0003516E">
                    <w:rPr>
                      <w:color w:val="FF0000"/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EC7C71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</w:tr>
            <w:tr w:rsidR="00901618" w14:paraId="38E76AAE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42C712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7FCFD9E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F9A6F30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2A867A4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9CEB4D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BFBB20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E99434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7F63CC45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0F45C3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98397D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865848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999EBF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FE09B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C6B686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5509BF" w14:textId="77777777" w:rsidR="00901618" w:rsidRDefault="00901618">
                  <w:pPr>
                    <w:jc w:val="center"/>
                  </w:pPr>
                </w:p>
              </w:tc>
            </w:tr>
          </w:tbl>
          <w:p w14:paraId="32A08088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6FB8D9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January 2027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1726A92B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1335B3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FD7D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81558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79A52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83552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27C9C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731CD9" w14:textId="77777777" w:rsidR="00901618" w:rsidRDefault="00901618"/>
              </w:tc>
            </w:tr>
            <w:tr w:rsidR="00901618" w14:paraId="5DE5CC28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34A5A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C4832A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E8A74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65C0B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9EB3E6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6857B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FA0D87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22814A3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D60BB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8D89D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1ED9C5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393F8B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B98462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E187FC4" w14:textId="77777777" w:rsidR="00901618" w:rsidRDefault="00000000">
                  <w:pPr>
                    <w:jc w:val="center"/>
                  </w:pPr>
                  <w:r w:rsidRPr="0003516E">
                    <w:rPr>
                      <w:color w:val="FF0000"/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EA45B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901618" w14:paraId="6516881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08AD1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E54364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E572CB8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15B5D12" w14:textId="77777777" w:rsidR="00901618" w:rsidRDefault="00000000">
                  <w:pPr>
                    <w:jc w:val="center"/>
                  </w:pPr>
                  <w:r w:rsidRPr="002E2035">
                    <w:rPr>
                      <w:color w:val="00B050"/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90E474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3D1D43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3C76FB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</w:tr>
            <w:tr w:rsidR="00901618" w14:paraId="4BED563F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70B44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AC1B9C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501C06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F3FA5B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C4ECB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B9174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FBE8B2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</w:tr>
            <w:tr w:rsidR="00901618" w14:paraId="7468EE03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128B1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70151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3E6759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B38FD7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460842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BA1E9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035361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</w:tr>
            <w:tr w:rsidR="00901618" w14:paraId="4104C85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87FEB3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E7070A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9DB8D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FC9D11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C678B9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B63F69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4F75F0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</w:tr>
            <w:tr w:rsidR="00901618" w14:paraId="6099AF8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F875C3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6E8BDC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9C596C6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C35D9B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EED6C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DB2E6E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5074B3" w14:textId="77777777" w:rsidR="00901618" w:rsidRDefault="00901618">
                  <w:pPr>
                    <w:jc w:val="center"/>
                  </w:pPr>
                </w:p>
              </w:tc>
            </w:tr>
          </w:tbl>
          <w:p w14:paraId="02EF7FE0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095FD6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February 2027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286D6794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E55B5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ADDBE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98576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1C5A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76916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7424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6EDCB" w14:textId="77777777" w:rsidR="00901618" w:rsidRDefault="00901618"/>
              </w:tc>
            </w:tr>
            <w:tr w:rsidR="00901618" w14:paraId="76E33C26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82B62A6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743188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9CDCDD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D1D57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F60AA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033794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78084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33A1707E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687776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FCEF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8A6FF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F519B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5E7441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42AEC7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DBE2BC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</w:tr>
            <w:tr w:rsidR="00901618" w14:paraId="356C3350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65627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37F877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E7D7D7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F43C50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5E991C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C8B488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66A41D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</w:tr>
            <w:tr w:rsidR="00901618" w14:paraId="5461DC34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2F960F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0A134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192C7C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706616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D4676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1903F0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5CEAA2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</w:tr>
            <w:tr w:rsidR="00901618" w14:paraId="13C7C3B8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949886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50315F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26E54D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DB960B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BC1526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2835A8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43441A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</w:tr>
            <w:tr w:rsidR="00901618" w14:paraId="3097ACD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1AC1CB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2D6A57E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F97CD4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DAB1C6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86D355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A4451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8FC42B3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50F8A9A6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5CF59F9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BB8E6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C53FE2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D4A297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125610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208C06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4CB2936" w14:textId="77777777" w:rsidR="00901618" w:rsidRDefault="00901618">
                  <w:pPr>
                    <w:jc w:val="center"/>
                  </w:pPr>
                </w:p>
              </w:tc>
            </w:tr>
          </w:tbl>
          <w:p w14:paraId="6E912583" w14:textId="77777777" w:rsidR="00901618" w:rsidRDefault="00901618"/>
        </w:tc>
        <w:tc>
          <w:tcPr>
            <w:tcW w:w="5472" w:type="dxa"/>
            <w:vMerge/>
          </w:tcPr>
          <w:p w14:paraId="5158F51F" w14:textId="77777777" w:rsidR="00901618" w:rsidRDefault="00901618"/>
        </w:tc>
      </w:tr>
      <w:tr w:rsidR="00901618" w14:paraId="51419D8F" w14:textId="77777777"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F30406D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March 2027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13916FA0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48B2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B7D82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AC75B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ED3CF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09FD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FD2D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7771D" w14:textId="77777777" w:rsidR="00901618" w:rsidRDefault="00901618"/>
              </w:tc>
            </w:tr>
            <w:tr w:rsidR="00901618" w14:paraId="7F510A57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7409A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A3B5F7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88C48E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E9774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924DD0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C00F0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0DAA75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367E2414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06A28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9585F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41DAD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074DF6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AADA2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B7F769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F62F3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</w:tr>
            <w:tr w:rsidR="00901618" w14:paraId="5973B2A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03AD79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C6DFB9A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259EF7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F440AE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644BE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2C128C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746FD6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</w:tr>
            <w:tr w:rsidR="00901618" w14:paraId="1F7B5E3B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6999BE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DFE50E6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723D9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9B12F2E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D6BDE70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E4149A7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9B352C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</w:tr>
            <w:tr w:rsidR="00901618" w14:paraId="3A6C664D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DAD14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79B747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CF2995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37B0FBF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317EB53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ABC04C" w14:textId="77777777" w:rsidR="00901618" w:rsidRPr="0003516E" w:rsidRDefault="00000000">
                  <w:pPr>
                    <w:jc w:val="center"/>
                    <w:rPr>
                      <w:color w:val="FF0000"/>
                    </w:rPr>
                  </w:pPr>
                  <w:r w:rsidRPr="0003516E">
                    <w:rPr>
                      <w:color w:val="FF0000"/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2FCE1B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</w:tr>
            <w:tr w:rsidR="00901618" w14:paraId="6C34F224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9D679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09D32D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9B3B06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D84356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4011777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EE1DD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1FC0411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459CB8EB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63A338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D8BEC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31AC8B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59386E0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7AA0A2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545EA6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BFD008" w14:textId="77777777" w:rsidR="00901618" w:rsidRDefault="00901618">
                  <w:pPr>
                    <w:jc w:val="center"/>
                  </w:pPr>
                </w:p>
              </w:tc>
            </w:tr>
          </w:tbl>
          <w:p w14:paraId="286EEC6F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7128BA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April 2027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407B9C7C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44F93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D726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99AA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EC0FA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DF52A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30487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198B2" w14:textId="77777777" w:rsidR="00901618" w:rsidRDefault="00901618"/>
              </w:tc>
            </w:tr>
            <w:tr w:rsidR="00901618" w14:paraId="7B469D6E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2F273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0192CC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69800F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62CB7D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2566F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EC8CA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DD3BAA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236092B3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F1284E6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4815E6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2101A2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EC8C1A8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6BA224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DC2966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D10AA4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</w:tr>
            <w:tr w:rsidR="00901618" w14:paraId="53AEB3EB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AE8A60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35716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F4CF5C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67DC05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147A1E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41B7A9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D3A612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</w:tr>
            <w:tr w:rsidR="00901618" w14:paraId="07D70C5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0391D8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A2EB81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D59CB9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8E402E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E50F1E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25BE58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A8267D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</w:tr>
            <w:tr w:rsidR="00901618" w14:paraId="3A0BA1AA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001EA0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47D039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B00606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87FE68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DBB93F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0288383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D49FA1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</w:tr>
            <w:tr w:rsidR="00901618" w14:paraId="36FDFBF0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45CCC6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FCDB5D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C631A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B6BBC3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F1F8C8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85FD4A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F6E56A0" w14:textId="77777777" w:rsidR="00901618" w:rsidRDefault="00901618">
                  <w:pPr>
                    <w:jc w:val="center"/>
                  </w:pPr>
                </w:p>
              </w:tc>
            </w:tr>
            <w:tr w:rsidR="00901618" w14:paraId="304D996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B6E86D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BFF66F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01D71D1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A403D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335242F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8B9DA54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CF9A577" w14:textId="77777777" w:rsidR="00901618" w:rsidRDefault="00901618">
                  <w:pPr>
                    <w:jc w:val="center"/>
                  </w:pPr>
                </w:p>
              </w:tc>
            </w:tr>
          </w:tbl>
          <w:p w14:paraId="2C02CFB9" w14:textId="77777777" w:rsidR="00901618" w:rsidRDefault="00901618"/>
        </w:tc>
        <w:tc>
          <w:tcPr>
            <w:tcW w:w="424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E7B4BE" w14:textId="77777777" w:rsidR="00901618" w:rsidRDefault="00000000">
            <w:pPr>
              <w:jc w:val="center"/>
            </w:pPr>
            <w:r>
              <w:rPr>
                <w:b/>
                <w:sz w:val="20"/>
              </w:rPr>
              <w:t>May 2027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1"/>
              <w:gridCol w:w="593"/>
              <w:gridCol w:w="591"/>
              <w:gridCol w:w="590"/>
              <w:gridCol w:w="590"/>
            </w:tblGrid>
            <w:tr w:rsidR="00901618" w14:paraId="75E352F2" w14:textId="77777777"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D89E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05B8E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53200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BF48E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B1BB29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5E9FD" w14:textId="77777777" w:rsidR="00901618" w:rsidRDefault="00901618"/>
              </w:tc>
              <w:tc>
                <w:tcPr>
                  <w:tcW w:w="6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E5D6F" w14:textId="77777777" w:rsidR="00901618" w:rsidRDefault="00901618"/>
              </w:tc>
            </w:tr>
            <w:tr w:rsidR="00901618" w14:paraId="6EDD5EF2" w14:textId="77777777"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F21623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47F8E1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Mo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23CA79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Tu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1B4BAB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We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328C15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Th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34B481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Fr</w:t>
                  </w:r>
                </w:p>
              </w:tc>
              <w:tc>
                <w:tcPr>
                  <w:tcW w:w="60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FD9F83" w14:textId="77777777" w:rsidR="00901618" w:rsidRDefault="00000000">
                  <w:pPr>
                    <w:jc w:val="center"/>
                  </w:pPr>
                  <w:r>
                    <w:rPr>
                      <w:b/>
                      <w:sz w:val="16"/>
                    </w:rPr>
                    <w:t>Sa</w:t>
                  </w:r>
                </w:p>
              </w:tc>
            </w:tr>
            <w:tr w:rsidR="00901618" w14:paraId="71082924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D905B95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6162BBC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B98A582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A1260BE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E161DE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1853E2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7FAED40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  <w:tr w:rsidR="00901618" w14:paraId="6FB0939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11F30C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A029E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F734474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415D3F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471323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5A094D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C7AD7A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</w:tr>
            <w:tr w:rsidR="00901618" w14:paraId="06C5DAC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41BB55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609ADFE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C64B0C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DDDC0E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F3DD06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171F17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B4A26F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</w:tr>
            <w:tr w:rsidR="00901618" w14:paraId="782B0CA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F66C03C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E9A3A0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537054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6AD2013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586141F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3BE9B1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250932D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</w:tr>
            <w:tr w:rsidR="00901618" w14:paraId="6790D587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6920ED5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C4FCE08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2C9FDBC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BBF3717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1B12002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4325BE79" w14:textId="77777777" w:rsidR="00901618" w:rsidRDefault="00000000">
                  <w:pPr>
                    <w:jc w:val="center"/>
                  </w:pPr>
                  <w:r w:rsidRPr="0003516E">
                    <w:rPr>
                      <w:color w:val="00B050"/>
                      <w:sz w:val="16"/>
                    </w:rPr>
                    <w:t>28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1A090851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</w:tr>
            <w:tr w:rsidR="00901618" w14:paraId="6545C0CC" w14:textId="77777777"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A5C8E89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BD4E63B" w14:textId="77777777" w:rsidR="00901618" w:rsidRDefault="00000000"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1910B5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346D2BBA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B33429B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588F16F3" w14:textId="77777777" w:rsidR="00901618" w:rsidRDefault="00901618">
                  <w:pPr>
                    <w:jc w:val="center"/>
                  </w:pPr>
                </w:p>
              </w:tc>
              <w:tc>
                <w:tcPr>
                  <w:tcW w:w="607" w:type="dxa"/>
                  <w:tcMar>
                    <w:top w:w="10" w:type="dxa"/>
                    <w:left w:w="10" w:type="dxa"/>
                    <w:bottom w:w="10" w:type="dxa"/>
                    <w:right w:w="10" w:type="dxa"/>
                  </w:tcMar>
                </w:tcPr>
                <w:p w14:paraId="04705A52" w14:textId="77777777" w:rsidR="00901618" w:rsidRDefault="00901618">
                  <w:pPr>
                    <w:jc w:val="center"/>
                  </w:pPr>
                </w:p>
              </w:tc>
            </w:tr>
          </w:tbl>
          <w:p w14:paraId="4002371D" w14:textId="77777777" w:rsidR="00901618" w:rsidRDefault="00901618"/>
        </w:tc>
        <w:tc>
          <w:tcPr>
            <w:tcW w:w="4248" w:type="dxa"/>
          </w:tcPr>
          <w:p w14:paraId="300927AE" w14:textId="77777777" w:rsidR="00901618" w:rsidRDefault="00901618"/>
        </w:tc>
        <w:tc>
          <w:tcPr>
            <w:tcW w:w="5472" w:type="dxa"/>
            <w:vMerge/>
          </w:tcPr>
          <w:p w14:paraId="6A441760" w14:textId="77777777" w:rsidR="00901618" w:rsidRDefault="00901618"/>
        </w:tc>
      </w:tr>
    </w:tbl>
    <w:p w14:paraId="51DDFE89" w14:textId="1DD2CE13" w:rsidR="0076472A" w:rsidRDefault="0076472A">
      <w:r>
        <w:tab/>
      </w:r>
      <w:r>
        <w:tab/>
      </w:r>
      <w:r>
        <w:tab/>
      </w:r>
      <w:r>
        <w:tab/>
      </w:r>
      <w:r>
        <w:tab/>
      </w:r>
      <w:r>
        <w:tab/>
      </w:r>
      <w:r w:rsidR="007A33ED">
        <w:tab/>
      </w:r>
      <w:r w:rsidR="007A33ED">
        <w:tab/>
      </w:r>
      <w:r w:rsidR="007A33ED">
        <w:tab/>
      </w:r>
      <w:r w:rsidR="007A33ED">
        <w:tab/>
      </w:r>
      <w:r w:rsidR="007A33ED">
        <w:tab/>
      </w:r>
      <w:r w:rsidR="007A33ED">
        <w:tab/>
      </w:r>
    </w:p>
    <w:p w14:paraId="3C5923A4" w14:textId="6B727919" w:rsidR="0076472A" w:rsidRDefault="0076472A" w:rsidP="00B203FC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219CA620" wp14:editId="0FE1B163">
            <wp:extent cx="2194560" cy="2117454"/>
            <wp:effectExtent l="0" t="0" r="2540" b="3810"/>
            <wp:docPr id="216668982" name="Picture 1" descr="A logo for a christian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68982" name="Picture 1" descr="A logo for a christian academ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6607" cy="215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3F84" w14:textId="63247C7F" w:rsidR="007A33ED" w:rsidRPr="00F60FBD" w:rsidRDefault="0076472A" w:rsidP="00AA5FDA">
      <w:pPr>
        <w:jc w:val="center"/>
        <w:rPr>
          <w:b/>
          <w:bCs/>
          <w:sz w:val="56"/>
          <w:szCs w:val="56"/>
        </w:rPr>
      </w:pPr>
      <w:r w:rsidRPr="00F60FBD">
        <w:rPr>
          <w:b/>
          <w:bCs/>
          <w:sz w:val="56"/>
          <w:szCs w:val="56"/>
        </w:rPr>
        <w:t>Victorious in Christ</w:t>
      </w:r>
    </w:p>
    <w:p w14:paraId="2FF23F42" w14:textId="76901B33" w:rsidR="00EE7CC3" w:rsidRPr="00F60FBD" w:rsidRDefault="00EE7CC3" w:rsidP="00AA5FDA">
      <w:pPr>
        <w:jc w:val="center"/>
        <w:rPr>
          <w:i/>
          <w:iCs/>
          <w:sz w:val="52"/>
          <w:szCs w:val="52"/>
        </w:rPr>
      </w:pPr>
      <w:r w:rsidRPr="00F60FBD">
        <w:rPr>
          <w:i/>
          <w:iCs/>
          <w:sz w:val="52"/>
          <w:szCs w:val="52"/>
        </w:rPr>
        <w:t>But thanks be to God, who gives us the victory through our Lord Jesus Christ. I Corinthians 15:57</w:t>
      </w:r>
    </w:p>
    <w:sectPr w:rsidR="00EE7CC3" w:rsidRPr="00F60FBD" w:rsidSect="00034616">
      <w:pgSz w:w="24480" w:h="15840" w:orient="landscape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40192">
    <w:abstractNumId w:val="8"/>
  </w:num>
  <w:num w:numId="2" w16cid:durableId="450511567">
    <w:abstractNumId w:val="6"/>
  </w:num>
  <w:num w:numId="3" w16cid:durableId="149179151">
    <w:abstractNumId w:val="5"/>
  </w:num>
  <w:num w:numId="4" w16cid:durableId="309529473">
    <w:abstractNumId w:val="4"/>
  </w:num>
  <w:num w:numId="5" w16cid:durableId="1243493702">
    <w:abstractNumId w:val="7"/>
  </w:num>
  <w:num w:numId="6" w16cid:durableId="208231089">
    <w:abstractNumId w:val="3"/>
  </w:num>
  <w:num w:numId="7" w16cid:durableId="166600963">
    <w:abstractNumId w:val="2"/>
  </w:num>
  <w:num w:numId="8" w16cid:durableId="1248151488">
    <w:abstractNumId w:val="1"/>
  </w:num>
  <w:num w:numId="9" w16cid:durableId="76758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16E"/>
    <w:rsid w:val="00045182"/>
    <w:rsid w:val="00050564"/>
    <w:rsid w:val="0006063C"/>
    <w:rsid w:val="0015074B"/>
    <w:rsid w:val="0029639D"/>
    <w:rsid w:val="002E2035"/>
    <w:rsid w:val="00326F90"/>
    <w:rsid w:val="00660FC0"/>
    <w:rsid w:val="006961B3"/>
    <w:rsid w:val="006B02E9"/>
    <w:rsid w:val="0076472A"/>
    <w:rsid w:val="007A33ED"/>
    <w:rsid w:val="00901618"/>
    <w:rsid w:val="0095311A"/>
    <w:rsid w:val="00963271"/>
    <w:rsid w:val="00AA1D8D"/>
    <w:rsid w:val="00AA5FDA"/>
    <w:rsid w:val="00AF0408"/>
    <w:rsid w:val="00B203FC"/>
    <w:rsid w:val="00B47730"/>
    <w:rsid w:val="00CB0664"/>
    <w:rsid w:val="00EC5691"/>
    <w:rsid w:val="00EE7CC3"/>
    <w:rsid w:val="00F60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6B08"/>
  <w14:defaultImageDpi w14:val="300"/>
  <w15:docId w15:val="{83348D0D-DD91-AF43-8E71-CA579B29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Bracey</cp:lastModifiedBy>
  <cp:revision>14</cp:revision>
  <dcterms:created xsi:type="dcterms:W3CDTF">2026-01-18T19:54:00Z</dcterms:created>
  <dcterms:modified xsi:type="dcterms:W3CDTF">2026-01-18T20:27:00Z</dcterms:modified>
  <cp:category/>
</cp:coreProperties>
</file>